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2-1743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4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Ткачук Ольги Николаевны к индивидуальному предпринимателю Антоновой Юлии Андреевне о защите прав 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Ткачук Ольги Николаевны к индивидуальному предпринимателю Антоновой Юлии Андреевне о защите прав 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Антоновой Юлии Андреевны, </w:t>
      </w:r>
      <w:r>
        <w:rPr>
          <w:rStyle w:val="cat-PassportDatagrp-1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Ткачук Ольги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1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 за </w:t>
      </w:r>
      <w:r>
        <w:rPr>
          <w:rFonts w:ascii="Times New Roman" w:eastAsia="Times New Roman" w:hAnsi="Times New Roman" w:cs="Times New Roman"/>
          <w:sz w:val="26"/>
          <w:szCs w:val="26"/>
        </w:rPr>
        <w:t>неоказанные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физкультурно-оздоровительные услуги в сумме 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неустойку в размере 2 940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штраф в пользу потребителя в размере 8 470 рублей; а всего взыскать 25 410 (двадцать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четыреста десять) рублей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2-1743</w:t>
      </w:r>
      <w:r>
        <w:rPr>
          <w:rFonts w:ascii="Times New Roman" w:eastAsia="Times New Roman" w:hAnsi="Times New Roman" w:cs="Times New Roman"/>
          <w:sz w:val="20"/>
          <w:szCs w:val="20"/>
        </w:rPr>
        <w:t>-2602/25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assportDatagrp-10rplc-10">
    <w:name w:val="cat-PassportData grp-10 rplc-10"/>
    <w:basedOn w:val="DefaultParagraphFont"/>
  </w:style>
  <w:style w:type="character" w:customStyle="1" w:styleId="cat-PassportDatagrp-11rplc-14">
    <w:name w:val="cat-PassportData grp-1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